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中德建交40周年回顾与展望</w:t>
      </w:r>
    </w:p>
    <w:p>
      <w:r>
        <w:rPr>
          <w:rFonts w:ascii="宋体" w:hAnsi="宋体" w:eastAsia="宋体"/>
          <w:sz w:val="24"/>
        </w:rPr>
        <w:t>顾俊礼主编；杨解朴副主编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中德建交40周年回顾与展望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顾俊礼主编；杨解朴副主编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本书出售、求购地址：https://www.jiaokey.com/book/detail/13198028.html</w:t>
      </w:r>
    </w:p>
    <w:p>
      <w:r>
        <w:t>更多相关图书推荐：https://www.jiaokey.com</w:t>
      </w:r>
    </w:p>
    <w:p>
      <w:r>
        <w:t>顾俊礼主编；杨解朴副主编 其他作品：https://www.jiaokey.com/tag/顾俊礼主编；杨解朴副主编.html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关键词搜索：https://www.jiaokey.com/tag/中德建交40周年回顾与展望.html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