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创新风险保障  中国金融发展安全观</w:t>
      </w:r>
    </w:p>
    <w:p>
      <w:r>
        <w:rPr>
          <w:rFonts w:ascii="宋体" w:hAnsi="宋体" w:eastAsia="宋体"/>
          <w:sz w:val="24"/>
        </w:rPr>
        <w:t>何德旭，张军洲等著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创新风险保障  中国金融发展安全观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何德旭，张军洲等著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本书出售、求购地址：https://www.jiaokey.com/book/detail/13198014.html</w:t>
      </w:r>
    </w:p>
    <w:p>
      <w:r>
        <w:t>更多相关图书推荐：https://www.jiaokey.com</w:t>
      </w:r>
    </w:p>
    <w:p>
      <w:r>
        <w:t>何德旭，张军洲等著 其他作品：https://www.jiaokey.com/tag/何德旭，张军洲等著.html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关键词搜索：https://www.jiaokey.com/tag/创新风险保障  中国金融发展安全观.html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