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煤炭、气候与下一轮危机</w:t>
      </w:r>
    </w:p>
    <w:p>
      <w:r>
        <w:rPr>
          <w:rFonts w:ascii="宋体" w:hAnsi="宋体" w:eastAsia="宋体"/>
          <w:sz w:val="24"/>
        </w:rPr>
        <w:t>（美）理查德·海因伯格著；王玲译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煤炭、气候与下一轮危机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（美）理查德·海因伯格著；王玲译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本书出售、求购地址：https://www.jiaokey.com/book/detail/13198012.html</w:t>
      </w:r>
    </w:p>
    <w:p>
      <w:r>
        <w:t>更多相关图书推荐：https://www.jiaokey.com</w:t>
      </w:r>
    </w:p>
    <w:p>
      <w:r>
        <w:t>（美）理查德·海因伯格著；王玲译 其他作品：https://www.jiaokey.com/tag/（美）理查德·海因伯格著；王玲译.html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关键词搜索：https://www.jiaokey.com/tag/煤炭、气候与下一轮危机.html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