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高原牧区发展研究  长江上游川西北例证</w:t>
      </w:r>
    </w:p>
    <w:p>
      <w:r>
        <w:rPr>
          <w:rFonts w:ascii="宋体" w:hAnsi="宋体" w:eastAsia="宋体"/>
          <w:sz w:val="24"/>
        </w:rPr>
        <w:t>刘世庆编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高原牧区发展研究  长江上游川西北例证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本书出售、求购地址：https://www.jiaokey.com/book/detail/13197992.html</w:t>
      </w:r>
    </w:p>
    <w:p>
      <w:r>
        <w:t>更多相关图书推荐：https://www.jiaokey.com</w:t>
      </w:r>
    </w:p>
    <w:p>
      <w:r>
        <w:t>刘世庆编 其他作品：https://www.jiaokey.com/tag/刘世庆编.html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关键词搜索：https://www.jiaokey.com/tag/高原牧区发展研究  长江上游川西北例证.html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