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建筑五金速查手册  第2版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建筑五金速查手册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本书出售、求购地址：https://www.jiaokey.com/book/detail/13197974.html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关键词搜索：https://www.jiaokey.com/tag/建筑五金速查手册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