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室内环境甲醛污染防控100招</w:t>
      </w:r>
    </w:p>
    <w:p>
      <w:r>
        <w:rPr>
          <w:rFonts w:ascii="宋体" w:hAnsi="宋体" w:eastAsia="宋体"/>
          <w:sz w:val="24"/>
        </w:rPr>
        <w:t>中国室内装饰协会室内环境监测工作委员会，宋广生编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室内环境甲醛污染防控100招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中国室内装饰协会室内环境监测工作委员会，宋广生编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本书出售、求购地址：https://www.jiaokey.com/book/detail/13197969.html</w:t>
      </w:r>
    </w:p>
    <w:p>
      <w:r>
        <w:t>更多相关图书推荐：https://www.jiaokey.com</w:t>
      </w:r>
    </w:p>
    <w:p>
      <w:r>
        <w:t>中国室内装饰协会室内环境监测工作委员会，宋广生编 其他作品：https://www.jiaokey.com/tag/中国室内装饰协会室内环境监测工作委员会，宋广生编.html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关键词搜索：https://www.jiaokey.com/tag/室内环境甲醛污染防控100招.html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