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书名：全球化、亚洲区域主义与中国的和平发展</w:t>
      </w:r>
    </w:p>
    <w:p>
      <w:r>
        <w:t>作者：林尚立主编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总页数：348</w:t>
      </w:r>
    </w:p>
    <w:p>
      <w:r>
        <w:t>更多请访问教客网: www.jiaokey.com</w:t>
      </w:r>
    </w:p>
    <w:p>
      <w:r>
        <w:t>全球化、亚洲区域主义与中国的和平发展 评论地址：https://www.jiaokey.com/book/detail/13197883.html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