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书名：认同与变迁</w:t>
      </w:r>
    </w:p>
    <w:p>
      <w:r>
        <w:t>作者：邹雯娟著</w:t>
      </w:r>
    </w:p>
    <w:p>
      <w:r>
        <w:t>出版社：长春：吉林文史出版社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认同与变迁 评论地址：https://www.jiaokey.com/book/detail/13197872.html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