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心态决定人生  精华版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心态决定人生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本书出售、求购地址：https://www.jiaokey.com/book/detail/13197869.html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关键词搜索：https://www.jiaokey.com/tag/心态决定人生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