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慧眼识心法  一部游刃社会的武功秘笈</w:t>
      </w:r>
    </w:p>
    <w:p>
      <w:r>
        <w:rPr>
          <w:rFonts w:ascii="宋体" w:hAnsi="宋体" w:eastAsia="宋体"/>
          <w:sz w:val="24"/>
        </w:rPr>
        <w:t>浩子编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慧眼识心法  一部游刃社会的武功秘笈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本书出售、求购地址：https://www.jiaokey.com/book/detail/13197860.html</w:t>
      </w:r>
    </w:p>
    <w:p>
      <w:r>
        <w:t>更多相关图书推荐：https://www.jiaokey.com</w:t>
      </w:r>
    </w:p>
    <w:p>
      <w:r>
        <w:t>浩子编 其他作品：https://www.jiaokey.com/tag/浩子编.html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关键词搜索：https://www.jiaokey.com/tag/慧眼识心法  一部游刃社会的武功秘笈.html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