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做人圆通，做事变通  珍藏版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做人圆通，做事变通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本书出售、求购地址：https://www.jiaokey.com/book/detail/13197852.html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关键词搜索：https://www.jiaokey.com/tag/做人圆通，做事变通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