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重大事项社会稳定风险评估理论与实践  聚焦一项制度性创新的研究</w:t>
      </w:r>
    </w:p>
    <w:p>
      <w:r>
        <w:rPr>
          <w:rFonts w:ascii="宋体" w:hAnsi="宋体" w:eastAsia="宋体"/>
          <w:sz w:val="24"/>
        </w:rPr>
        <w:t>徐贵权，崔健，管爱华等著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重大事项社会稳定风险评估理论与实践  聚焦一项制度性创新的研究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徐贵权，崔健，管爱华等著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本书出售、求购地址：https://www.jiaokey.com/book/detail/13197838.html</w:t>
      </w:r>
    </w:p>
    <w:p>
      <w:r>
        <w:t>更多相关图书推荐：https://www.jiaokey.com</w:t>
      </w:r>
    </w:p>
    <w:p>
      <w:r>
        <w:t>徐贵权，崔健，管爱华等著 其他作品：https://www.jiaokey.com/tag/徐贵权，崔健，管爱华等著.html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关键词搜索：https://www.jiaokey.com/tag/重大事项社会稳定风险评估理论与实践  聚焦一项制度性创新的研究.html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