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不能只打一份工</w:t>
      </w:r>
    </w:p>
    <w:p>
      <w:r>
        <w:rPr>
          <w:rFonts w:ascii="宋体" w:hAnsi="宋体" w:eastAsia="宋体"/>
          <w:sz w:val="24"/>
        </w:rPr>
        <w:t>（美）玛希·埃尔博尔著；杨政，王欣宇译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不能只打一份工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（美）玛希·埃尔博尔著；杨政，王欣宇译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本书出售、求购地址：https://www.jiaokey.com/book/detail/13197834.html</w:t>
      </w:r>
    </w:p>
    <w:p>
      <w:r>
        <w:t>更多相关图书推荐：https://www.jiaokey.com</w:t>
      </w:r>
    </w:p>
    <w:p>
      <w:r>
        <w:t>（美）玛希·埃尔博尔著；杨政，王欣宇译 其他作品：https://www.jiaokey.com/tag/（美）玛希·埃尔博尔著；杨政，王欣宇译.html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关键词搜索：https://www.jiaokey.com/tag/不能只打一份工.html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