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书名：公务员能力建设</w:t>
      </w:r>
    </w:p>
    <w:p>
      <w:r>
        <w:t>作者：戴显林主编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公务员能力建设 评论地址：https://www.jiaokey.com/book/detail/13197830.html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