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书名：Hold住爱情的心理学</w:t>
      </w:r>
    </w:p>
    <w:p>
      <w:r>
        <w:t>作者：刘晓祯，赵晨滨，邓彩云编</w:t>
      </w:r>
    </w:p>
    <w:p>
      <w:r>
        <w:t>出版社：青岛：青岛出版社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Hold住爱情的心理学 评论地址：https://www.jiaokey.com/book/detail/13197800.html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