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书名：品质生活  心悦读  超好玩的职场心理学</w:t>
      </w:r>
    </w:p>
    <w:p>
      <w:r>
        <w:t>作者：杜晗绮著；长弓手皮揣子绘</w:t>
      </w:r>
    </w:p>
    <w:p>
      <w:r>
        <w:t>出版社：北京：中国纺织出版社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品质生活  心悦读  超好玩的职场心理学 评论地址：https://www.jiaokey.com/book/detail/13197799.html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