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占领华尔街  99%对1%的抗争</w:t>
      </w:r>
    </w:p>
    <w:p>
      <w:r>
        <w:rPr>
          <w:rFonts w:ascii="宋体" w:hAnsi="宋体" w:eastAsia="宋体"/>
          <w:sz w:val="24"/>
        </w:rPr>
        <w:t>（美）莎拉·范·吉尔德，（美）YES！杂志社员工编著；朱潮丽译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占领华尔街  99%对1%的抗争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（美）莎拉·范·吉尔德，（美）YES！杂志社员工编著；朱潮丽译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本书出售、求购地址：https://www.jiaokey.com/book/detail/13197776.html</w:t>
      </w:r>
    </w:p>
    <w:p>
      <w:r>
        <w:t>更多相关图书推荐：https://www.jiaokey.com</w:t>
      </w:r>
    </w:p>
    <w:p>
      <w:r>
        <w:t>（美）莎拉·范·吉尔德，（美）YES！杂志社员工编著；朱潮丽译 其他作品：https://www.jiaokey.com/tag/（美）莎拉·范·吉尔德，（美）YES！杂志社员工编著；朱潮丽译.html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关键词搜索：https://www.jiaokey.com/tag/占领华尔街  99%对1%的抗争.html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