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就是要说服你  9个让客户乖乖听话的心理学诡计</w:t>
      </w:r>
    </w:p>
    <w:p>
      <w:r>
        <w:rPr>
          <w:rFonts w:ascii="宋体" w:hAnsi="宋体" w:eastAsia="宋体"/>
          <w:sz w:val="24"/>
        </w:rPr>
        <w:t>程志鹏主编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就是要说服你  9个让客户乖乖听话的心理学诡计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本书出售、求购地址：https://www.jiaokey.com/book/detail/13197706.html</w:t>
      </w:r>
    </w:p>
    <w:p>
      <w:r>
        <w:t>更多相关图书推荐：https://www.jiaokey.com</w:t>
      </w:r>
    </w:p>
    <w:p>
      <w:r>
        <w:t>程志鹏主编 其他作品：https://www.jiaokey.com/tag/程志鹏主编.html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关键词搜索：https://www.jiaokey.com/tag/就是要说服你  9个让客户乖乖听话的心理学诡计.html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