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方圆舍得全集  典藏版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方圆舍得全集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本书出售、求购地址：https://www.jiaokey.com/book/detail/13197682.html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关键词搜索：https://www.jiaokey.com/tag/方圆舍得全集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