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小学  最新版</w:t>
      </w:r>
    </w:p>
    <w:p>
      <w:r>
        <w:t>作者：刘丕君主编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总页数：261</w:t>
      </w:r>
    </w:p>
    <w:p>
      <w:r>
        <w:t>更多请访问教客网: www.jiaokey.com</w:t>
      </w:r>
    </w:p>
    <w:p>
      <w:r>
        <w:t>教育心理学  小学  最新版 评论地址：https://www.jiaokey.com/book/detail/13197658.html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