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书名：领导者必须掌握的沟通方法</w:t>
      </w:r>
    </w:p>
    <w:p>
      <w:r>
        <w:t>作者：童良煊，童晓梅编著</w:t>
      </w:r>
    </w:p>
    <w:p>
      <w:r>
        <w:t>出版社：北京：中国致公出版社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领导者必须掌握的沟通方法 评论地址：https://www.jiaokey.com/book/detail/13197638.html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