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书名：为什么冷场的总是你  幽默随心所欲</w:t>
      </w:r>
    </w:p>
    <w:p>
      <w:r>
        <w:t>作者：东方笑著</w:t>
      </w:r>
    </w:p>
    <w:p>
      <w:r>
        <w:t>出版社：合肥:安徽人民出版社,2012.06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为什么冷场的总是你  幽默随心所欲 评论地址：https://www.jiaokey.com/book/detail/13197630.html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