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都市化时代  20世纪美国人口流动与城市社会问题</w:t>
      </w:r>
    </w:p>
    <w:p>
      <w:r>
        <w:rPr>
          <w:rFonts w:ascii="宋体" w:hAnsi="宋体" w:eastAsia="宋体"/>
          <w:sz w:val="24"/>
        </w:rPr>
        <w:t>梁茂信著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都市化时代  20世纪美国人口流动与城市社会问题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本书出售、求购地址：https://www.jiaokey.com/book/detail/13197617.html</w:t>
      </w:r>
    </w:p>
    <w:p>
      <w:r>
        <w:t>更多相关图书推荐：https://www.jiaokey.com</w:t>
      </w:r>
    </w:p>
    <w:p>
      <w:r>
        <w:t>梁茂信著 其他作品：https://www.jiaokey.com/tag/梁茂信著.html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关键词搜索：https://www.jiaokey.com/tag/都市化时代  20世纪美国人口流动与城市社会问题.html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