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散见战国秦汉简帛法律文献整理与研究</w:t>
      </w:r>
    </w:p>
    <w:p>
      <w:r>
        <w:rPr>
          <w:rFonts w:ascii="宋体" w:hAnsi="宋体" w:eastAsia="宋体"/>
          <w:sz w:val="24"/>
        </w:rPr>
        <w:t>李明晓，赵久湘编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散见战国秦汉简帛法律文献整理与研究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李明晓，赵久湘编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本书出售、求购地址：https://www.jiaokey.com/book/detail/13197569.html</w:t>
      </w:r>
    </w:p>
    <w:p>
      <w:r>
        <w:t>更多相关图书推荐：https://www.jiaokey.com</w:t>
      </w:r>
    </w:p>
    <w:p>
      <w:r>
        <w:t>李明晓，赵久湘编 其他作品：https://www.jiaokey.com/tag/李明晓，赵久湘编.html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关键词搜索：https://www.jiaokey.com/tag/散见战国秦汉简帛法律文献整理与研究.html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