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做人必须留一手  人生不败之道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做人必须留一手  人生不败之道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本书出售、求购地址：https://www.jiaokey.com/book/detail/13197554.html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关键词搜索：https://www.jiaokey.com/tag/做人必须留一手  人生不败之道.html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