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群体的选择  唐宋人选词与词选通论</w:t>
      </w:r>
    </w:p>
    <w:p>
      <w:r>
        <w:rPr>
          <w:rFonts w:ascii="宋体" w:hAnsi="宋体" w:eastAsia="宋体"/>
          <w:sz w:val="24"/>
        </w:rPr>
        <w:t>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群体的选择  唐宋人选词与词选通论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本书出售、求购地址：https://www.jiaokey.com/book/detail/13197527.html</w:t>
      </w:r>
    </w:p>
    <w:p>
      <w:r>
        <w:t>更多相关图书推荐：https://www.jiaokey.com</w:t>
      </w:r>
    </w:p>
    <w:p>
      <w:r>
        <w:t>萧鹏著 其他作品：https://www.jiaokey.com/tag/萧鹏著.html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关键词搜索：https://www.jiaokey.com/tag/群体的选择  唐宋人选词与词选通论.html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