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中国当代青年抒情短诗精萃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中国当代青年抒情短诗精萃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本书出售、求购地址：https://www.jiaokey.com/book/detail/13197513.html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关键词搜索：https://www.jiaokey.com/tag/中国当代青年抒情短诗精萃.html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