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云海集锦</w:t>
      </w:r>
    </w:p>
    <w:p>
      <w:r>
        <w:rPr>
          <w:rFonts w:ascii="宋体" w:hAnsi="宋体" w:eastAsia="宋体"/>
          <w:sz w:val="24"/>
        </w:rPr>
        <w:t>王大英著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7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云海集锦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平潭县福利印刷厂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本书出售、求购地址：https://www.jiaokey.com/book/detail/13197475.html</w:t>
      </w:r>
    </w:p>
    <w:p>
      <w:r>
        <w:t>更多相关图书推荐：https://www.jiaokey.com</w:t>
      </w:r>
    </w:p>
    <w:p>
      <w:r>
        <w:t>王大英著 其他作品：https://www.jiaokey.com/tag/王大英著.html</w:t>
      </w:r>
    </w:p>
    <w:p>
      <w:r>
        <w:t>平潭县福利印刷厂 出版图书：https://www.jiaokey.com/tag/平潭县福利印刷厂.html</w:t>
      </w:r>
    </w:p>
    <w:p>
      <w:r>
        <w:t>关键词搜索：https://www.jiaokey.com/tag/云海集锦.html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