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道德理性与社会控制  宋明理学社会控制与社会整合思想</w:t>
      </w:r>
    </w:p>
    <w:p>
      <w:r>
        <w:rPr>
          <w:rFonts w:ascii="宋体" w:hAnsi="宋体" w:eastAsia="宋体"/>
          <w:sz w:val="24"/>
        </w:rPr>
        <w:t>李禹阶，廖小波编著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道德理性与社会控制  宋明理学社会控制与社会整合思想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李禹阶，廖小波编著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本书出售、求购地址：https://www.jiaokey.com/book/detail/13197463.html</w:t>
      </w:r>
    </w:p>
    <w:p>
      <w:r>
        <w:t>更多相关图书推荐：https://www.jiaokey.com</w:t>
      </w:r>
    </w:p>
    <w:p>
      <w:r>
        <w:t>李禹阶，廖小波编著 其他作品：https://www.jiaokey.com/tag/李禹阶，廖小波编著.html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关键词搜索：https://www.jiaokey.com/tag/道德理性与社会控制  宋明理学社会控制与社会整合思想.html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