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  影视评论获奖论文点评集</w:t>
      </w:r>
    </w:p>
    <w:p>
      <w:r>
        <w:rPr>
          <w:rFonts w:ascii="宋体" w:hAnsi="宋体" w:eastAsia="宋体"/>
          <w:sz w:val="24"/>
        </w:rPr>
        <w:t>邹齐鲁，林隆云，韩世熹编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  影视评论获奖论文点评集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邹齐鲁，林隆云，韩世熹编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本书出售、求购地址：https://www.jiaokey.com/book/detail/13197396.html</w:t>
      </w:r>
    </w:p>
    <w:p>
      <w:r>
        <w:t>更多相关图书推荐：https://www.jiaokey.com</w:t>
      </w:r>
    </w:p>
    <w:p>
      <w:r>
        <w:t>邹齐鲁，林隆云，韩世熹编 其他作品：https://www.jiaokey.com/tag/邹齐鲁，林隆云，韩世熹编.html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关键词搜索：https://www.jiaokey.com/tag/星光  影视评论获奖论文点评集.html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