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秦可卿之死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秦可卿之死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本书出售、求购地址：https://www.jiaokey.com/book/detail/13197390.html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关键词搜索：https://www.jiaokey.com/tag/秦可卿之死.html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