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周梅森卷  黑坟  上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周梅森卷  黑坟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本书出售、求购地址：https://www.jiaokey.com/book/detail/13197362.html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周梅森卷  黑坟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