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书名：面对心中的巨人</w:t>
      </w:r>
    </w:p>
    <w:p>
      <w:r>
        <w:t>作者：（美）路卡杜著</w:t>
      </w:r>
    </w:p>
    <w:p>
      <w:r>
        <w:t>出版社：北京：中央编译出版社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面对心中的巨人 评论地址：https://www.jiaokey.com/book/detail/13197361.html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