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上海外国语大学校庆四十五周年暨23届科学报告会论文汇编</w:t>
      </w:r>
    </w:p>
    <w:p>
      <w:r>
        <w:rPr>
          <w:rFonts w:ascii="宋体" w:hAnsi="宋体" w:eastAsia="宋体"/>
          <w:sz w:val="24"/>
        </w:rPr>
        <w:t>戴炜栋主编；吴友富，盛裕良副主编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上海外国语大学校庆四十五周年暨23届科学报告会论文汇编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戴炜栋主编；吴友富，盛裕良副主编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本书出售、求购地址：https://www.jiaokey.com/book/detail/13197330.html</w:t>
      </w:r>
    </w:p>
    <w:p>
      <w:r>
        <w:t>更多相关图书推荐：https://www.jiaokey.com</w:t>
      </w:r>
    </w:p>
    <w:p>
      <w:r>
        <w:t>戴炜栋主编；吴友富，盛裕良副主编 其他作品：https://www.jiaokey.com/tag/戴炜栋主编；吴友富，盛裕良副主编.html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关键词搜索：https://www.jiaokey.com/tag/上海外国语大学校庆四十五周年暨23届科学报告会论文汇编.html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