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无忧无虑生活的艺术</w:t>
      </w:r>
    </w:p>
    <w:p>
      <w:r>
        <w:rPr>
          <w:rFonts w:ascii="宋体" w:hAnsi="宋体" w:eastAsia="宋体"/>
          <w:sz w:val="24"/>
        </w:rPr>
        <w:t>富玉庆，李焕宇编译；（德）约瑟夫·基希纳著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无忧无虑生活的艺术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富玉庆，李焕宇编译；（德）约瑟夫·基希纳著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本书出售、求购地址：https://www.jiaokey.com/book/detail/13197269.html</w:t>
      </w:r>
    </w:p>
    <w:p>
      <w:r>
        <w:t>更多相关图书推荐：https://www.jiaokey.com</w:t>
      </w:r>
    </w:p>
    <w:p>
      <w:r>
        <w:t>富玉庆，李焕宇编译；（德）约瑟夫·基希纳著 其他作品：https://www.jiaokey.com/tag/富玉庆，李焕宇编译；（德）约瑟夫·基希纳著.html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关键词搜索：https://www.jiaokey.com/tag/无忧无虑生活的艺术.html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