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书名：爱丽丝梦游记</w:t>
      </w:r>
    </w:p>
    <w:p>
      <w:r>
        <w:t>作者：商港，程明主编；李学强改写；黎兵，郝仁贵，肖模绘画</w:t>
      </w:r>
    </w:p>
    <w:p>
      <w:r>
        <w:t>出版社：石家庄：河北少年儿童出版社</w:t>
      </w:r>
    </w:p>
    <w:p>
      <w:r>
        <w:t>出版日期：1992.07</w:t>
      </w:r>
    </w:p>
    <w:p>
      <w:r>
        <w:t>总页数：131</w:t>
      </w:r>
    </w:p>
    <w:p>
      <w:r>
        <w:t>更多请访问教客网: www.jiaokey.com</w:t>
      </w:r>
    </w:p>
    <w:p>
      <w:r>
        <w:t>爱丽丝梦游记 评论地址：https://www.jiaokey.com/book/detail/13197263.html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