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宋庆龄诞辰百周年学术论文集</w:t>
      </w:r>
    </w:p>
    <w:p>
      <w:r>
        <w:rPr>
          <w:rFonts w:ascii="宋体" w:hAnsi="宋体" w:eastAsia="宋体"/>
          <w:sz w:val="24"/>
        </w:rPr>
        <w:t>胡北淇主编；宋庆龄基金会重庆市分会编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宋庆龄诞辰百周年学术论文集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胡北淇主编；宋庆龄基金会重庆市分会编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本书出售、求购地址：https://www.jiaokey.com/book/detail/13197241.html</w:t>
      </w:r>
    </w:p>
    <w:p>
      <w:r>
        <w:t>更多相关图书推荐：https://www.jiaokey.com</w:t>
      </w:r>
    </w:p>
    <w:p>
      <w:r>
        <w:t>胡北淇主编；宋庆龄基金会重庆市分会编 其他作品：https://www.jiaokey.com/tag/胡北淇主编；宋庆龄基金会重庆市分会编.html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关键词搜索：https://www.jiaokey.com/tag/宋庆龄诞辰百周年学术论文集.html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