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生活中的催眠术  开发潜能和调理身心实用操作技巧</w:t>
      </w:r>
    </w:p>
    <w:p>
      <w:r>
        <w:rPr>
          <w:rFonts w:ascii="宋体" w:hAnsi="宋体" w:eastAsia="宋体"/>
          <w:sz w:val="24"/>
        </w:rPr>
        <w:t>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生活中的催眠术  开发潜能和调理身心实用操作技巧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本书出售、求购地址：https://www.jiaokey.com/book/detail/13197204.html</w:t>
      </w:r>
    </w:p>
    <w:p>
      <w:r>
        <w:t>更多相关图书推荐：https://www.jiaokey.com</w:t>
      </w:r>
    </w:p>
    <w:p>
      <w:r>
        <w:t>董英编著 其他作品：https://www.jiaokey.com/tag/董英编著.html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关键词搜索：https://www.jiaokey.com/tag/生活中的催眠术  开发潜能和调理身心实用操作技巧.html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