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当代重庆作家作品选  第2辑  万龙生卷</w:t>
      </w:r>
    </w:p>
    <w:p>
      <w:r>
        <w:rPr>
          <w:rFonts w:ascii="宋体" w:hAnsi="宋体" w:eastAsia="宋体"/>
          <w:sz w:val="24"/>
        </w:rPr>
        <w:t>吉狄马加，黄济人主编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当代重庆作家作品选  第2辑  万龙生卷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吉狄马加，黄济人主编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本书出售、求购地址：https://www.jiaokey.com/book/detail/13197182.html</w:t>
      </w:r>
    </w:p>
    <w:p>
      <w:r>
        <w:t>更多相关图书推荐：https://www.jiaokey.com</w:t>
      </w:r>
    </w:p>
    <w:p>
      <w:r>
        <w:t>吉狄马加，黄济人主编 其他作品：https://www.jiaokey.com/tag/吉狄马加，黄济人主编.html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关键词搜索：https://www.jiaokey.com/tag/当代重庆作家作品选  第2辑  万龙生卷.html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