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夔州诗全集  宋代卷</w:t>
      </w:r>
    </w:p>
    <w:p>
      <w:r>
        <w:rPr>
          <w:rFonts w:ascii="宋体" w:hAnsi="宋体" w:eastAsia="宋体"/>
          <w:sz w:val="24"/>
        </w:rPr>
        <w:t>贾雯鹤主编；刘家林，邹伯乐副主编；《夔州诗全集》编辑委员会编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7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夔州诗全集  宋代卷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贾雯鹤主编；刘家林，邹伯乐副主编；《夔州诗全集》编辑委员会编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本书出售、求购地址：https://www.jiaokey.com/book/detail/13197179.html</w:t>
      </w:r>
    </w:p>
    <w:p>
      <w:r>
        <w:t>更多相关图书推荐：https://www.jiaokey.com</w:t>
      </w:r>
    </w:p>
    <w:p>
      <w:r>
        <w:t>贾雯鹤主编；刘家林，邹伯乐副主编；《夔州诗全集》编辑委员会编 其他作品：https://www.jiaokey.com/tag/贾雯鹤主编；刘家林，邹伯乐副主编；《夔州诗全集》编辑委员会编.html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关键词搜索：https://www.jiaokey.com/tag/古典诗歌-作品集-中国.html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