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夔州诗全集  汉到五代卷  下  杜甫  1</w:t>
      </w:r>
    </w:p>
    <w:p>
      <w:r>
        <w:rPr>
          <w:rFonts w:ascii="宋体" w:hAnsi="宋体" w:eastAsia="宋体"/>
          <w:sz w:val="24"/>
        </w:rPr>
        <w:t>简锦松主编；《夔州诗全集》编辑委员会编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夔州诗全集  汉到五代卷  下  杜甫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简锦松主编；《夔州诗全集》编辑委员会编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本书出售、求购地址：https://www.jiaokey.com/book/detail/13197173.html</w:t>
      </w:r>
    </w:p>
    <w:p>
      <w:r>
        <w:t>更多相关图书推荐：https://www.jiaokey.com</w:t>
      </w:r>
    </w:p>
    <w:p>
      <w:r>
        <w:t>简锦松主编；《夔州诗全集》编辑委员会编 其他作品：https://www.jiaokey.com/tag/简锦松主编；《夔州诗全集》编辑委员会编.html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关键词搜索：https://www.jiaokey.com/tag/夔州诗全集  汉到五代卷  下  杜甫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