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希腊神话故事  4</w:t>
      </w:r>
    </w:p>
    <w:p>
      <w:r>
        <w:t>作者：王雪梅编</w:t>
      </w:r>
    </w:p>
    <w:p>
      <w:r>
        <w:t>出版社：长春：时代文艺出版社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千万个经典故事  希腊神话故事  4 评论地址：https://www.jiaokey.com/book/detail/13197089.html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