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书名：千万个经典故事  希腊神话故事  1</w:t>
      </w:r>
    </w:p>
    <w:p>
      <w:r>
        <w:t>作者：王雪梅编</w:t>
      </w:r>
    </w:p>
    <w:p>
      <w:r>
        <w:t>出版社：长春：时代文艺出版社</w:t>
      </w:r>
    </w:p>
    <w:p>
      <w:r>
        <w:t>出版日期：2003.01</w:t>
      </w:r>
    </w:p>
    <w:p>
      <w:r>
        <w:t>总页数：176</w:t>
      </w:r>
    </w:p>
    <w:p>
      <w:r>
        <w:t>更多请访问教客网: www.jiaokey.com</w:t>
      </w:r>
    </w:p>
    <w:p>
      <w:r>
        <w:t>千万个经典故事  希腊神话故事  1 评论地址：https://www.jiaokey.com/book/detail/13197086.html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