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室内环境与儿童健康  给宝宝一个安全放心的绿色空间</w:t>
      </w:r>
    </w:p>
    <w:p>
      <w:r>
        <w:rPr>
          <w:rFonts w:ascii="宋体" w:hAnsi="宋体" w:eastAsia="宋体"/>
          <w:sz w:val="24"/>
        </w:rPr>
        <w:t>陈冠英，陈双基主编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室内环境与儿童健康  给宝宝一个安全放心的绿色空间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陈冠英，陈双基主编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本书出售、求购地址：https://www.jiaokey.com/book/detail/13197080.html</w:t>
      </w:r>
    </w:p>
    <w:p>
      <w:r>
        <w:t>更多相关图书推荐：https://www.jiaokey.com</w:t>
      </w:r>
    </w:p>
    <w:p>
      <w:r>
        <w:t>陈冠英，陈双基主编 其他作品：https://www.jiaokey.com/tag/陈冠英，陈双基主编.html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关键词搜索：https://www.jiaokey.com/tag/室内环境与儿童健康  给宝宝一个安全放心的绿色空间.html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