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书名：十年经典毛衣编织款式5588</w:t>
      </w:r>
    </w:p>
    <w:p>
      <w:r>
        <w:t>作者：洋洋编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十年经典毛衣编织款式5588 评论地址：https://www.jiaokey.com/book/detail/13197055.html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