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书名：女人内调外养美颜经</w:t>
      </w:r>
    </w:p>
    <w:p>
      <w:r>
        <w:t>作者：李天灵编著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女人内调外养美颜经 评论地址：https://www.jiaokey.com/book/detail/13197042.html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