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出口食品生产加工用水模块化检测方法的研究</w:t>
      </w:r>
    </w:p>
    <w:p>
      <w:r>
        <w:rPr>
          <w:rFonts w:ascii="宋体" w:hAnsi="宋体" w:eastAsia="宋体"/>
          <w:sz w:val="24"/>
        </w:rPr>
        <w:t>黄大亮，宋文斌主编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出口食品生产加工用水模块化检测方法的研究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黄大亮，宋文斌主编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本书出售、求购地址：https://www.jiaokey.com/book/detail/13197032.html</w:t>
      </w:r>
    </w:p>
    <w:p>
      <w:r>
        <w:t>更多相关图书推荐：https://www.jiaokey.com</w:t>
      </w:r>
    </w:p>
    <w:p>
      <w:r>
        <w:t>黄大亮，宋文斌主编 其他作品：https://www.jiaokey.com/tag/黄大亮，宋文斌主编.html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关键词搜索：https://www.jiaokey.com/tag/出口食品生产加工用水模块化检测方法的研究.html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