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书名：风味小吃1000样</w:t>
      </w:r>
    </w:p>
    <w:p>
      <w:r>
        <w:t>作者：张胜文著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总页数：527</w:t>
      </w:r>
    </w:p>
    <w:p>
      <w:r>
        <w:t>更多请访问教客网: www.jiaokey.com</w:t>
      </w:r>
    </w:p>
    <w:p>
      <w:r>
        <w:t>风味小吃1000样 评论地址：https://www.jiaokey.com/book/detail/13197021.html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