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从农田到餐桌  食品安全的真相与误区</w:t>
      </w:r>
    </w:p>
    <w:p>
      <w:r>
        <w:rPr>
          <w:rFonts w:ascii="宋体" w:hAnsi="宋体" w:eastAsia="宋体"/>
          <w:sz w:val="24"/>
        </w:rPr>
        <w:t>陈君石，罗云波著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从农田到餐桌  食品安全的真相与误区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陈君石，罗云波著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本书出售、求购地址：https://www.jiaokey.com/book/detail/13197020.html</w:t>
      </w:r>
    </w:p>
    <w:p>
      <w:r>
        <w:t>更多相关图书推荐：https://www.jiaokey.com</w:t>
      </w:r>
    </w:p>
    <w:p>
      <w:r>
        <w:t>陈君石，罗云波著 其他作品：https://www.jiaokey.com/tag/陈君石，罗云波著.html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关键词搜索：https://www.jiaokey.com/tag/从农田到餐桌  食品安全的真相与误区.html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