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医疗机构药师工作要点与细节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医疗机构药师工作要点与细节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本书出售、求购地址：https://www.jiaokey.com/book/detail/13196990.html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关键词搜索：https://www.jiaokey.com/tag/医疗机构药师工作要点与细节.html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